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FC2C" w14:textId="5A44C3DC" w:rsidR="00A07FAB" w:rsidRDefault="003B4198" w:rsidP="00FB42B0">
      <w:pPr>
        <w:pStyle w:val="Title"/>
        <w:jc w:val="center"/>
      </w:pPr>
      <w:r>
        <w:t>Youth Entrepreneurship Challenge (YEC</w:t>
      </w:r>
      <w:r w:rsidR="00FB42B0">
        <w:t xml:space="preserve">) DRAFT </w:t>
      </w:r>
      <w:r>
        <w:t>Schedule</w:t>
      </w:r>
    </w:p>
    <w:p w14:paraId="17071E58" w14:textId="6A2EE754" w:rsidR="00A07FAB" w:rsidRPr="00FB42B0" w:rsidRDefault="003B4198">
      <w:pPr>
        <w:rPr>
          <w:sz w:val="24"/>
          <w:szCs w:val="24"/>
        </w:rPr>
      </w:pPr>
      <w:r w:rsidRPr="00FB42B0">
        <w:rPr>
          <w:b/>
          <w:sz w:val="24"/>
          <w:szCs w:val="24"/>
        </w:rPr>
        <w:t xml:space="preserve">Location: </w:t>
      </w:r>
      <w:r w:rsidRPr="00FB42B0">
        <w:rPr>
          <w:sz w:val="24"/>
          <w:szCs w:val="24"/>
        </w:rPr>
        <w:t>Block22 – Pittsburg, KS</w:t>
      </w:r>
      <w:r w:rsidRPr="00FB42B0">
        <w:rPr>
          <w:sz w:val="24"/>
          <w:szCs w:val="24"/>
        </w:rPr>
        <w:br/>
      </w:r>
      <w:r w:rsidRPr="00FB42B0">
        <w:rPr>
          <w:b/>
          <w:sz w:val="24"/>
          <w:szCs w:val="24"/>
        </w:rPr>
        <w:t xml:space="preserve">Date: </w:t>
      </w:r>
      <w:r w:rsidRPr="00FB42B0">
        <w:rPr>
          <w:sz w:val="24"/>
          <w:szCs w:val="24"/>
        </w:rPr>
        <w:t>April 7</w:t>
      </w:r>
      <w:r w:rsidR="00FB42B0" w:rsidRPr="00FB42B0">
        <w:rPr>
          <w:sz w:val="24"/>
          <w:szCs w:val="24"/>
        </w:rPr>
        <w:t>, 2026</w:t>
      </w:r>
      <w:r w:rsidRPr="00FB42B0">
        <w:rPr>
          <w:sz w:val="24"/>
          <w:szCs w:val="24"/>
        </w:rPr>
        <w:br/>
      </w:r>
    </w:p>
    <w:p w14:paraId="0723E147" w14:textId="77777777" w:rsidR="00A07FAB" w:rsidRDefault="003B4198">
      <w:pPr>
        <w:pStyle w:val="Heading1"/>
      </w:pPr>
      <w:r>
        <w:t>Morning Timeline</w:t>
      </w:r>
    </w:p>
    <w:p w14:paraId="068602F7" w14:textId="246563F0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>Student Setup: 8:</w:t>
      </w:r>
      <w:r w:rsidR="00CE2DA2" w:rsidRPr="00FB42B0">
        <w:rPr>
          <w:sz w:val="24"/>
          <w:szCs w:val="24"/>
        </w:rPr>
        <w:t>00</w:t>
      </w:r>
      <w:r w:rsidRPr="00FB42B0">
        <w:rPr>
          <w:sz w:val="24"/>
          <w:szCs w:val="24"/>
        </w:rPr>
        <w:t xml:space="preserve"> – 8:45 AM</w:t>
      </w:r>
    </w:p>
    <w:p w14:paraId="5E2C6A9C" w14:textId="77777777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>Judges Arrive / Final Prep: 8:45 – 9:00 AM</w:t>
      </w:r>
    </w:p>
    <w:p w14:paraId="6902DB4E" w14:textId="77777777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>Judging Begins (Presentations): 9:00 AM</w:t>
      </w:r>
    </w:p>
    <w:p w14:paraId="2DA42A1C" w14:textId="77777777" w:rsidR="00A07FAB" w:rsidRDefault="003B4198">
      <w:pPr>
        <w:pStyle w:val="Heading1"/>
      </w:pPr>
      <w:r>
        <w:t>Public + Judges Trade Show Viewing</w:t>
      </w:r>
    </w:p>
    <w:p w14:paraId="0DF047CC" w14:textId="77777777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>9:00 – 11:15 AM</w:t>
      </w:r>
    </w:p>
    <w:p w14:paraId="55FF057F" w14:textId="77777777" w:rsidR="00A07FAB" w:rsidRDefault="003B4198">
      <w:pPr>
        <w:pStyle w:val="Heading1"/>
      </w:pPr>
      <w:r>
        <w:t>Presentation Schedule (5 Rooms / 50 Businesses | 12-Minute Slots)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A07FAB" w14:paraId="09EADB18" w14:textId="77777777">
        <w:tc>
          <w:tcPr>
            <w:tcW w:w="1440" w:type="dxa"/>
          </w:tcPr>
          <w:p w14:paraId="3382AF4E" w14:textId="77777777" w:rsidR="00A07FAB" w:rsidRPr="00FB42B0" w:rsidRDefault="003B4198">
            <w:pPr>
              <w:rPr>
                <w:sz w:val="24"/>
                <w:szCs w:val="24"/>
              </w:rPr>
            </w:pPr>
            <w:r w:rsidRPr="00FB42B0">
              <w:rPr>
                <w:sz w:val="24"/>
                <w:szCs w:val="24"/>
              </w:rPr>
              <w:t>Time</w:t>
            </w:r>
          </w:p>
        </w:tc>
        <w:tc>
          <w:tcPr>
            <w:tcW w:w="1440" w:type="dxa"/>
          </w:tcPr>
          <w:p w14:paraId="378C18D4" w14:textId="77777777" w:rsidR="00A07FAB" w:rsidRPr="00FB42B0" w:rsidRDefault="003B4198">
            <w:pPr>
              <w:rPr>
                <w:sz w:val="24"/>
                <w:szCs w:val="24"/>
              </w:rPr>
            </w:pPr>
            <w:r w:rsidRPr="00FB42B0">
              <w:rPr>
                <w:sz w:val="24"/>
                <w:szCs w:val="24"/>
              </w:rPr>
              <w:t>Room 1</w:t>
            </w:r>
          </w:p>
        </w:tc>
        <w:tc>
          <w:tcPr>
            <w:tcW w:w="1440" w:type="dxa"/>
          </w:tcPr>
          <w:p w14:paraId="14A16086" w14:textId="77777777" w:rsidR="00A07FAB" w:rsidRPr="00FB42B0" w:rsidRDefault="003B4198">
            <w:pPr>
              <w:rPr>
                <w:sz w:val="24"/>
                <w:szCs w:val="24"/>
              </w:rPr>
            </w:pPr>
            <w:r w:rsidRPr="00FB42B0">
              <w:rPr>
                <w:sz w:val="24"/>
                <w:szCs w:val="24"/>
              </w:rPr>
              <w:t>Room 2</w:t>
            </w:r>
          </w:p>
        </w:tc>
        <w:tc>
          <w:tcPr>
            <w:tcW w:w="1440" w:type="dxa"/>
          </w:tcPr>
          <w:p w14:paraId="0E00B08D" w14:textId="77777777" w:rsidR="00A07FAB" w:rsidRPr="00FB42B0" w:rsidRDefault="003B4198">
            <w:pPr>
              <w:rPr>
                <w:sz w:val="24"/>
                <w:szCs w:val="24"/>
              </w:rPr>
            </w:pPr>
            <w:r w:rsidRPr="00FB42B0">
              <w:rPr>
                <w:sz w:val="24"/>
                <w:szCs w:val="24"/>
              </w:rPr>
              <w:t>Room 3</w:t>
            </w:r>
          </w:p>
        </w:tc>
        <w:tc>
          <w:tcPr>
            <w:tcW w:w="1440" w:type="dxa"/>
          </w:tcPr>
          <w:p w14:paraId="4B81C9B8" w14:textId="77777777" w:rsidR="00A07FAB" w:rsidRPr="00FB42B0" w:rsidRDefault="003B4198">
            <w:pPr>
              <w:rPr>
                <w:sz w:val="24"/>
                <w:szCs w:val="24"/>
              </w:rPr>
            </w:pPr>
            <w:r w:rsidRPr="00FB42B0">
              <w:rPr>
                <w:sz w:val="24"/>
                <w:szCs w:val="24"/>
              </w:rPr>
              <w:t>Room 4</w:t>
            </w:r>
          </w:p>
        </w:tc>
        <w:tc>
          <w:tcPr>
            <w:tcW w:w="1440" w:type="dxa"/>
          </w:tcPr>
          <w:p w14:paraId="4D247009" w14:textId="77777777" w:rsidR="00A07FAB" w:rsidRPr="00FB42B0" w:rsidRDefault="003B4198">
            <w:pPr>
              <w:rPr>
                <w:sz w:val="24"/>
                <w:szCs w:val="24"/>
              </w:rPr>
            </w:pPr>
            <w:r w:rsidRPr="00FB42B0">
              <w:rPr>
                <w:sz w:val="24"/>
                <w:szCs w:val="24"/>
              </w:rPr>
              <w:t>Room 5</w:t>
            </w:r>
          </w:p>
        </w:tc>
      </w:tr>
      <w:tr w:rsidR="00A07FAB" w:rsidRPr="00FB42B0" w14:paraId="54097C22" w14:textId="77777777">
        <w:tc>
          <w:tcPr>
            <w:tcW w:w="1440" w:type="dxa"/>
          </w:tcPr>
          <w:p w14:paraId="11E3E8AF" w14:textId="77777777" w:rsidR="00A07FAB" w:rsidRPr="00FB42B0" w:rsidRDefault="003B4198">
            <w:r w:rsidRPr="00FB42B0">
              <w:t>9:00–9:12</w:t>
            </w:r>
          </w:p>
        </w:tc>
        <w:tc>
          <w:tcPr>
            <w:tcW w:w="1440" w:type="dxa"/>
          </w:tcPr>
          <w:p w14:paraId="6F62478E" w14:textId="77777777" w:rsidR="00A07FAB" w:rsidRPr="00FB42B0" w:rsidRDefault="003B4198">
            <w:r w:rsidRPr="00FB42B0">
              <w:t>Biz 1</w:t>
            </w:r>
          </w:p>
        </w:tc>
        <w:tc>
          <w:tcPr>
            <w:tcW w:w="1440" w:type="dxa"/>
          </w:tcPr>
          <w:p w14:paraId="28600574" w14:textId="77777777" w:rsidR="00A07FAB" w:rsidRPr="00FB42B0" w:rsidRDefault="003B4198">
            <w:r w:rsidRPr="00FB42B0">
              <w:t>Biz 11</w:t>
            </w:r>
          </w:p>
        </w:tc>
        <w:tc>
          <w:tcPr>
            <w:tcW w:w="1440" w:type="dxa"/>
          </w:tcPr>
          <w:p w14:paraId="06BDF827" w14:textId="77777777" w:rsidR="00A07FAB" w:rsidRPr="00FB42B0" w:rsidRDefault="003B4198">
            <w:r w:rsidRPr="00FB42B0">
              <w:t>Biz 21</w:t>
            </w:r>
          </w:p>
        </w:tc>
        <w:tc>
          <w:tcPr>
            <w:tcW w:w="1440" w:type="dxa"/>
          </w:tcPr>
          <w:p w14:paraId="40E5AECF" w14:textId="77777777" w:rsidR="00A07FAB" w:rsidRPr="00FB42B0" w:rsidRDefault="003B4198">
            <w:r w:rsidRPr="00FB42B0">
              <w:t>Biz 31</w:t>
            </w:r>
          </w:p>
        </w:tc>
        <w:tc>
          <w:tcPr>
            <w:tcW w:w="1440" w:type="dxa"/>
          </w:tcPr>
          <w:p w14:paraId="46700F58" w14:textId="77777777" w:rsidR="00A07FAB" w:rsidRPr="00FB42B0" w:rsidRDefault="003B4198">
            <w:r w:rsidRPr="00FB42B0">
              <w:t>Biz 41</w:t>
            </w:r>
          </w:p>
        </w:tc>
      </w:tr>
      <w:tr w:rsidR="00A07FAB" w:rsidRPr="00FB42B0" w14:paraId="172E3715" w14:textId="77777777">
        <w:tc>
          <w:tcPr>
            <w:tcW w:w="1440" w:type="dxa"/>
          </w:tcPr>
          <w:p w14:paraId="0AEC040A" w14:textId="77777777" w:rsidR="00A07FAB" w:rsidRPr="00FB42B0" w:rsidRDefault="003B4198">
            <w:r w:rsidRPr="00FB42B0">
              <w:t>9:12–9:24</w:t>
            </w:r>
          </w:p>
        </w:tc>
        <w:tc>
          <w:tcPr>
            <w:tcW w:w="1440" w:type="dxa"/>
          </w:tcPr>
          <w:p w14:paraId="1B63A563" w14:textId="77777777" w:rsidR="00A07FAB" w:rsidRPr="00FB42B0" w:rsidRDefault="003B4198">
            <w:r w:rsidRPr="00FB42B0">
              <w:t>Biz 2</w:t>
            </w:r>
          </w:p>
        </w:tc>
        <w:tc>
          <w:tcPr>
            <w:tcW w:w="1440" w:type="dxa"/>
          </w:tcPr>
          <w:p w14:paraId="58CC91D1" w14:textId="77777777" w:rsidR="00A07FAB" w:rsidRPr="00FB42B0" w:rsidRDefault="003B4198">
            <w:r w:rsidRPr="00FB42B0">
              <w:t>Biz 12</w:t>
            </w:r>
          </w:p>
        </w:tc>
        <w:tc>
          <w:tcPr>
            <w:tcW w:w="1440" w:type="dxa"/>
          </w:tcPr>
          <w:p w14:paraId="3B02EA60" w14:textId="77777777" w:rsidR="00A07FAB" w:rsidRPr="00FB42B0" w:rsidRDefault="003B4198">
            <w:r w:rsidRPr="00FB42B0">
              <w:t>Biz 22</w:t>
            </w:r>
          </w:p>
        </w:tc>
        <w:tc>
          <w:tcPr>
            <w:tcW w:w="1440" w:type="dxa"/>
          </w:tcPr>
          <w:p w14:paraId="79E62A7B" w14:textId="77777777" w:rsidR="00A07FAB" w:rsidRPr="00FB42B0" w:rsidRDefault="003B4198">
            <w:r w:rsidRPr="00FB42B0">
              <w:t>Biz 32</w:t>
            </w:r>
          </w:p>
        </w:tc>
        <w:tc>
          <w:tcPr>
            <w:tcW w:w="1440" w:type="dxa"/>
          </w:tcPr>
          <w:p w14:paraId="0DF8A713" w14:textId="77777777" w:rsidR="00A07FAB" w:rsidRPr="00FB42B0" w:rsidRDefault="003B4198">
            <w:r w:rsidRPr="00FB42B0">
              <w:t>Biz 42</w:t>
            </w:r>
          </w:p>
        </w:tc>
      </w:tr>
      <w:tr w:rsidR="00A07FAB" w:rsidRPr="00FB42B0" w14:paraId="1112F3AC" w14:textId="77777777">
        <w:tc>
          <w:tcPr>
            <w:tcW w:w="1440" w:type="dxa"/>
          </w:tcPr>
          <w:p w14:paraId="6303D66D" w14:textId="77777777" w:rsidR="00A07FAB" w:rsidRPr="00FB42B0" w:rsidRDefault="003B4198">
            <w:r w:rsidRPr="00FB42B0">
              <w:t>9:24–9:36</w:t>
            </w:r>
          </w:p>
        </w:tc>
        <w:tc>
          <w:tcPr>
            <w:tcW w:w="1440" w:type="dxa"/>
          </w:tcPr>
          <w:p w14:paraId="2545FD79" w14:textId="77777777" w:rsidR="00A07FAB" w:rsidRPr="00FB42B0" w:rsidRDefault="003B4198">
            <w:r w:rsidRPr="00FB42B0">
              <w:t>Biz 3</w:t>
            </w:r>
          </w:p>
        </w:tc>
        <w:tc>
          <w:tcPr>
            <w:tcW w:w="1440" w:type="dxa"/>
          </w:tcPr>
          <w:p w14:paraId="0919D7B0" w14:textId="77777777" w:rsidR="00A07FAB" w:rsidRPr="00FB42B0" w:rsidRDefault="003B4198">
            <w:r w:rsidRPr="00FB42B0">
              <w:t>Biz 13</w:t>
            </w:r>
          </w:p>
        </w:tc>
        <w:tc>
          <w:tcPr>
            <w:tcW w:w="1440" w:type="dxa"/>
          </w:tcPr>
          <w:p w14:paraId="3F742E6A" w14:textId="77777777" w:rsidR="00A07FAB" w:rsidRPr="00FB42B0" w:rsidRDefault="003B4198">
            <w:r w:rsidRPr="00FB42B0">
              <w:t>Biz 23</w:t>
            </w:r>
          </w:p>
        </w:tc>
        <w:tc>
          <w:tcPr>
            <w:tcW w:w="1440" w:type="dxa"/>
          </w:tcPr>
          <w:p w14:paraId="67256A2D" w14:textId="77777777" w:rsidR="00A07FAB" w:rsidRPr="00FB42B0" w:rsidRDefault="003B4198">
            <w:r w:rsidRPr="00FB42B0">
              <w:t>Biz 33</w:t>
            </w:r>
          </w:p>
        </w:tc>
        <w:tc>
          <w:tcPr>
            <w:tcW w:w="1440" w:type="dxa"/>
          </w:tcPr>
          <w:p w14:paraId="2167401A" w14:textId="77777777" w:rsidR="00A07FAB" w:rsidRPr="00FB42B0" w:rsidRDefault="003B4198">
            <w:r w:rsidRPr="00FB42B0">
              <w:t>Biz 43</w:t>
            </w:r>
          </w:p>
        </w:tc>
      </w:tr>
      <w:tr w:rsidR="00A07FAB" w:rsidRPr="00FB42B0" w14:paraId="0048F251" w14:textId="77777777">
        <w:tc>
          <w:tcPr>
            <w:tcW w:w="1440" w:type="dxa"/>
          </w:tcPr>
          <w:p w14:paraId="1F1AD93D" w14:textId="77777777" w:rsidR="00A07FAB" w:rsidRPr="00FB42B0" w:rsidRDefault="003B4198">
            <w:r w:rsidRPr="00FB42B0">
              <w:t>9:36–9:48</w:t>
            </w:r>
          </w:p>
        </w:tc>
        <w:tc>
          <w:tcPr>
            <w:tcW w:w="1440" w:type="dxa"/>
          </w:tcPr>
          <w:p w14:paraId="640CC523" w14:textId="77777777" w:rsidR="00A07FAB" w:rsidRPr="00FB42B0" w:rsidRDefault="003B4198">
            <w:r w:rsidRPr="00FB42B0">
              <w:t>Biz 4</w:t>
            </w:r>
          </w:p>
        </w:tc>
        <w:tc>
          <w:tcPr>
            <w:tcW w:w="1440" w:type="dxa"/>
          </w:tcPr>
          <w:p w14:paraId="58F3B099" w14:textId="77777777" w:rsidR="00A07FAB" w:rsidRPr="00FB42B0" w:rsidRDefault="003B4198">
            <w:r w:rsidRPr="00FB42B0">
              <w:t>Biz 14</w:t>
            </w:r>
          </w:p>
        </w:tc>
        <w:tc>
          <w:tcPr>
            <w:tcW w:w="1440" w:type="dxa"/>
          </w:tcPr>
          <w:p w14:paraId="17CAB21B" w14:textId="77777777" w:rsidR="00A07FAB" w:rsidRPr="00FB42B0" w:rsidRDefault="003B4198">
            <w:r w:rsidRPr="00FB42B0">
              <w:t>Biz 24</w:t>
            </w:r>
          </w:p>
        </w:tc>
        <w:tc>
          <w:tcPr>
            <w:tcW w:w="1440" w:type="dxa"/>
          </w:tcPr>
          <w:p w14:paraId="561F6516" w14:textId="77777777" w:rsidR="00A07FAB" w:rsidRPr="00FB42B0" w:rsidRDefault="003B4198">
            <w:r w:rsidRPr="00FB42B0">
              <w:t>Biz 34</w:t>
            </w:r>
          </w:p>
        </w:tc>
        <w:tc>
          <w:tcPr>
            <w:tcW w:w="1440" w:type="dxa"/>
          </w:tcPr>
          <w:p w14:paraId="0D75EE70" w14:textId="77777777" w:rsidR="00A07FAB" w:rsidRPr="00FB42B0" w:rsidRDefault="003B4198">
            <w:r w:rsidRPr="00FB42B0">
              <w:t>Biz 44</w:t>
            </w:r>
          </w:p>
        </w:tc>
      </w:tr>
      <w:tr w:rsidR="00A07FAB" w:rsidRPr="00FB42B0" w14:paraId="5C9D9270" w14:textId="77777777">
        <w:tc>
          <w:tcPr>
            <w:tcW w:w="1440" w:type="dxa"/>
          </w:tcPr>
          <w:p w14:paraId="0984C6AD" w14:textId="77777777" w:rsidR="00A07FAB" w:rsidRPr="00FB42B0" w:rsidRDefault="003B4198">
            <w:r w:rsidRPr="00FB42B0">
              <w:t>9:48–10:00</w:t>
            </w:r>
          </w:p>
        </w:tc>
        <w:tc>
          <w:tcPr>
            <w:tcW w:w="1440" w:type="dxa"/>
          </w:tcPr>
          <w:p w14:paraId="45C685A2" w14:textId="77777777" w:rsidR="00A07FAB" w:rsidRPr="00FB42B0" w:rsidRDefault="003B4198">
            <w:r w:rsidRPr="00FB42B0">
              <w:t>Biz 5</w:t>
            </w:r>
          </w:p>
        </w:tc>
        <w:tc>
          <w:tcPr>
            <w:tcW w:w="1440" w:type="dxa"/>
          </w:tcPr>
          <w:p w14:paraId="6C017533" w14:textId="77777777" w:rsidR="00A07FAB" w:rsidRPr="00FB42B0" w:rsidRDefault="003B4198">
            <w:r w:rsidRPr="00FB42B0">
              <w:t>Biz 15</w:t>
            </w:r>
          </w:p>
        </w:tc>
        <w:tc>
          <w:tcPr>
            <w:tcW w:w="1440" w:type="dxa"/>
          </w:tcPr>
          <w:p w14:paraId="0EFA22E3" w14:textId="77777777" w:rsidR="00A07FAB" w:rsidRPr="00FB42B0" w:rsidRDefault="003B4198">
            <w:r w:rsidRPr="00FB42B0">
              <w:t>Biz 25</w:t>
            </w:r>
          </w:p>
        </w:tc>
        <w:tc>
          <w:tcPr>
            <w:tcW w:w="1440" w:type="dxa"/>
          </w:tcPr>
          <w:p w14:paraId="2D190D99" w14:textId="77777777" w:rsidR="00A07FAB" w:rsidRPr="00FB42B0" w:rsidRDefault="003B4198">
            <w:r w:rsidRPr="00FB42B0">
              <w:t>Biz 35</w:t>
            </w:r>
          </w:p>
        </w:tc>
        <w:tc>
          <w:tcPr>
            <w:tcW w:w="1440" w:type="dxa"/>
          </w:tcPr>
          <w:p w14:paraId="352B63B9" w14:textId="77777777" w:rsidR="00A07FAB" w:rsidRPr="00FB42B0" w:rsidRDefault="003B4198">
            <w:r w:rsidRPr="00FB42B0">
              <w:t>Biz 45</w:t>
            </w:r>
          </w:p>
        </w:tc>
      </w:tr>
      <w:tr w:rsidR="00A07FAB" w14:paraId="5CC733F2" w14:textId="77777777">
        <w:tc>
          <w:tcPr>
            <w:tcW w:w="1440" w:type="dxa"/>
          </w:tcPr>
          <w:p w14:paraId="2407B18C" w14:textId="77777777" w:rsidR="00A07FAB" w:rsidRDefault="003B4198">
            <w:r>
              <w:t>BREAK</w:t>
            </w:r>
          </w:p>
        </w:tc>
        <w:tc>
          <w:tcPr>
            <w:tcW w:w="1440" w:type="dxa"/>
          </w:tcPr>
          <w:p w14:paraId="5633200D" w14:textId="39172E2E" w:rsidR="00A07FAB" w:rsidRDefault="003B4198">
            <w:r>
              <w:t xml:space="preserve">10:00 </w:t>
            </w:r>
            <w:r w:rsidR="00CE2DA2">
              <w:t>-</w:t>
            </w:r>
            <w:r>
              <w:t>10:10</w:t>
            </w:r>
          </w:p>
        </w:tc>
        <w:tc>
          <w:tcPr>
            <w:tcW w:w="1440" w:type="dxa"/>
          </w:tcPr>
          <w:p w14:paraId="0261648C" w14:textId="77777777" w:rsidR="00A07FAB" w:rsidRDefault="00A07FAB"/>
        </w:tc>
        <w:tc>
          <w:tcPr>
            <w:tcW w:w="1440" w:type="dxa"/>
          </w:tcPr>
          <w:p w14:paraId="6D5B0FD2" w14:textId="77777777" w:rsidR="00A07FAB" w:rsidRDefault="00A07FAB"/>
        </w:tc>
        <w:tc>
          <w:tcPr>
            <w:tcW w:w="1440" w:type="dxa"/>
          </w:tcPr>
          <w:p w14:paraId="597AD7A3" w14:textId="77777777" w:rsidR="00A07FAB" w:rsidRDefault="00A07FAB"/>
        </w:tc>
        <w:tc>
          <w:tcPr>
            <w:tcW w:w="1440" w:type="dxa"/>
          </w:tcPr>
          <w:p w14:paraId="58AF6BCB" w14:textId="77777777" w:rsidR="00A07FAB" w:rsidRDefault="00A07FAB"/>
        </w:tc>
      </w:tr>
      <w:tr w:rsidR="00A07FAB" w14:paraId="571DF118" w14:textId="77777777">
        <w:tc>
          <w:tcPr>
            <w:tcW w:w="1440" w:type="dxa"/>
          </w:tcPr>
          <w:p w14:paraId="6120A5A7" w14:textId="77777777" w:rsidR="00A07FAB" w:rsidRDefault="003B4198">
            <w:r>
              <w:t>10:10–10:22</w:t>
            </w:r>
          </w:p>
        </w:tc>
        <w:tc>
          <w:tcPr>
            <w:tcW w:w="1440" w:type="dxa"/>
          </w:tcPr>
          <w:p w14:paraId="3C7FD03C" w14:textId="77777777" w:rsidR="00A07FAB" w:rsidRDefault="003B4198">
            <w:r>
              <w:t>Biz 6</w:t>
            </w:r>
          </w:p>
        </w:tc>
        <w:tc>
          <w:tcPr>
            <w:tcW w:w="1440" w:type="dxa"/>
          </w:tcPr>
          <w:p w14:paraId="0E645C1A" w14:textId="77777777" w:rsidR="00A07FAB" w:rsidRDefault="003B4198">
            <w:r>
              <w:t>Biz 16</w:t>
            </w:r>
          </w:p>
        </w:tc>
        <w:tc>
          <w:tcPr>
            <w:tcW w:w="1440" w:type="dxa"/>
          </w:tcPr>
          <w:p w14:paraId="3B2DFDCE" w14:textId="77777777" w:rsidR="00A07FAB" w:rsidRDefault="003B4198">
            <w:r>
              <w:t>Biz 26</w:t>
            </w:r>
          </w:p>
        </w:tc>
        <w:tc>
          <w:tcPr>
            <w:tcW w:w="1440" w:type="dxa"/>
          </w:tcPr>
          <w:p w14:paraId="6E6E8FB1" w14:textId="77777777" w:rsidR="00A07FAB" w:rsidRDefault="003B4198">
            <w:r>
              <w:t>Biz 36</w:t>
            </w:r>
          </w:p>
        </w:tc>
        <w:tc>
          <w:tcPr>
            <w:tcW w:w="1440" w:type="dxa"/>
          </w:tcPr>
          <w:p w14:paraId="228B5A8F" w14:textId="77777777" w:rsidR="00A07FAB" w:rsidRDefault="003B4198">
            <w:r>
              <w:t>Biz 46</w:t>
            </w:r>
          </w:p>
        </w:tc>
      </w:tr>
      <w:tr w:rsidR="00A07FAB" w14:paraId="7B60A5E5" w14:textId="77777777">
        <w:tc>
          <w:tcPr>
            <w:tcW w:w="1440" w:type="dxa"/>
          </w:tcPr>
          <w:p w14:paraId="32B71B0F" w14:textId="77777777" w:rsidR="00A07FAB" w:rsidRDefault="003B4198">
            <w:r>
              <w:t>10:22–10:34</w:t>
            </w:r>
          </w:p>
        </w:tc>
        <w:tc>
          <w:tcPr>
            <w:tcW w:w="1440" w:type="dxa"/>
          </w:tcPr>
          <w:p w14:paraId="3595D329" w14:textId="77777777" w:rsidR="00A07FAB" w:rsidRDefault="003B4198">
            <w:r>
              <w:t>Biz 7</w:t>
            </w:r>
          </w:p>
        </w:tc>
        <w:tc>
          <w:tcPr>
            <w:tcW w:w="1440" w:type="dxa"/>
          </w:tcPr>
          <w:p w14:paraId="4FD29506" w14:textId="77777777" w:rsidR="00A07FAB" w:rsidRDefault="003B4198">
            <w:r>
              <w:t>Biz 17</w:t>
            </w:r>
          </w:p>
        </w:tc>
        <w:tc>
          <w:tcPr>
            <w:tcW w:w="1440" w:type="dxa"/>
          </w:tcPr>
          <w:p w14:paraId="5CABEBCF" w14:textId="77777777" w:rsidR="00A07FAB" w:rsidRDefault="003B4198">
            <w:r>
              <w:t>Biz 27</w:t>
            </w:r>
          </w:p>
        </w:tc>
        <w:tc>
          <w:tcPr>
            <w:tcW w:w="1440" w:type="dxa"/>
          </w:tcPr>
          <w:p w14:paraId="4A823BDD" w14:textId="77777777" w:rsidR="00A07FAB" w:rsidRDefault="003B4198">
            <w:r>
              <w:t>Biz 37</w:t>
            </w:r>
          </w:p>
        </w:tc>
        <w:tc>
          <w:tcPr>
            <w:tcW w:w="1440" w:type="dxa"/>
          </w:tcPr>
          <w:p w14:paraId="013F7B0F" w14:textId="77777777" w:rsidR="00A07FAB" w:rsidRDefault="003B4198">
            <w:r>
              <w:t>Biz 47</w:t>
            </w:r>
          </w:p>
        </w:tc>
      </w:tr>
      <w:tr w:rsidR="00A07FAB" w14:paraId="1836B47C" w14:textId="77777777">
        <w:tc>
          <w:tcPr>
            <w:tcW w:w="1440" w:type="dxa"/>
          </w:tcPr>
          <w:p w14:paraId="45C92BEB" w14:textId="77777777" w:rsidR="00A07FAB" w:rsidRDefault="003B4198">
            <w:r>
              <w:t>10:34–10:46</w:t>
            </w:r>
          </w:p>
        </w:tc>
        <w:tc>
          <w:tcPr>
            <w:tcW w:w="1440" w:type="dxa"/>
          </w:tcPr>
          <w:p w14:paraId="51A6A0C6" w14:textId="77777777" w:rsidR="00A07FAB" w:rsidRDefault="003B4198">
            <w:r>
              <w:t>Biz 8</w:t>
            </w:r>
          </w:p>
        </w:tc>
        <w:tc>
          <w:tcPr>
            <w:tcW w:w="1440" w:type="dxa"/>
          </w:tcPr>
          <w:p w14:paraId="0072B3EF" w14:textId="77777777" w:rsidR="00A07FAB" w:rsidRDefault="003B4198">
            <w:r>
              <w:t>Biz 18</w:t>
            </w:r>
          </w:p>
        </w:tc>
        <w:tc>
          <w:tcPr>
            <w:tcW w:w="1440" w:type="dxa"/>
          </w:tcPr>
          <w:p w14:paraId="4B6D8FCC" w14:textId="77777777" w:rsidR="00A07FAB" w:rsidRDefault="003B4198">
            <w:r>
              <w:t>Biz 28</w:t>
            </w:r>
          </w:p>
        </w:tc>
        <w:tc>
          <w:tcPr>
            <w:tcW w:w="1440" w:type="dxa"/>
          </w:tcPr>
          <w:p w14:paraId="453252E3" w14:textId="77777777" w:rsidR="00A07FAB" w:rsidRDefault="003B4198">
            <w:r>
              <w:t>Biz 38</w:t>
            </w:r>
          </w:p>
        </w:tc>
        <w:tc>
          <w:tcPr>
            <w:tcW w:w="1440" w:type="dxa"/>
          </w:tcPr>
          <w:p w14:paraId="36A2A23C" w14:textId="77777777" w:rsidR="00A07FAB" w:rsidRDefault="003B4198">
            <w:r>
              <w:t>Biz 48</w:t>
            </w:r>
          </w:p>
        </w:tc>
      </w:tr>
      <w:tr w:rsidR="00A07FAB" w14:paraId="4811B7DB" w14:textId="77777777">
        <w:tc>
          <w:tcPr>
            <w:tcW w:w="1440" w:type="dxa"/>
          </w:tcPr>
          <w:p w14:paraId="05B6C6FA" w14:textId="77777777" w:rsidR="00A07FAB" w:rsidRDefault="003B4198">
            <w:r>
              <w:t>10:46–10:58</w:t>
            </w:r>
          </w:p>
        </w:tc>
        <w:tc>
          <w:tcPr>
            <w:tcW w:w="1440" w:type="dxa"/>
          </w:tcPr>
          <w:p w14:paraId="4FFC14B3" w14:textId="77777777" w:rsidR="00A07FAB" w:rsidRDefault="003B4198">
            <w:r>
              <w:t>Biz 9</w:t>
            </w:r>
          </w:p>
        </w:tc>
        <w:tc>
          <w:tcPr>
            <w:tcW w:w="1440" w:type="dxa"/>
          </w:tcPr>
          <w:p w14:paraId="14B2F37E" w14:textId="77777777" w:rsidR="00A07FAB" w:rsidRDefault="003B4198">
            <w:r>
              <w:t>Biz 19</w:t>
            </w:r>
          </w:p>
        </w:tc>
        <w:tc>
          <w:tcPr>
            <w:tcW w:w="1440" w:type="dxa"/>
          </w:tcPr>
          <w:p w14:paraId="3033E1CC" w14:textId="77777777" w:rsidR="00A07FAB" w:rsidRDefault="003B4198">
            <w:r>
              <w:t>Biz 29</w:t>
            </w:r>
          </w:p>
        </w:tc>
        <w:tc>
          <w:tcPr>
            <w:tcW w:w="1440" w:type="dxa"/>
          </w:tcPr>
          <w:p w14:paraId="516A0B5A" w14:textId="77777777" w:rsidR="00A07FAB" w:rsidRDefault="003B4198">
            <w:r>
              <w:t>Biz 39</w:t>
            </w:r>
          </w:p>
        </w:tc>
        <w:tc>
          <w:tcPr>
            <w:tcW w:w="1440" w:type="dxa"/>
          </w:tcPr>
          <w:p w14:paraId="6C425708" w14:textId="77777777" w:rsidR="00A07FAB" w:rsidRDefault="003B4198">
            <w:r>
              <w:t>Biz 49</w:t>
            </w:r>
          </w:p>
        </w:tc>
      </w:tr>
      <w:tr w:rsidR="00A07FAB" w14:paraId="3D889ACB" w14:textId="77777777">
        <w:tc>
          <w:tcPr>
            <w:tcW w:w="1440" w:type="dxa"/>
          </w:tcPr>
          <w:p w14:paraId="6AC72067" w14:textId="77777777" w:rsidR="00A07FAB" w:rsidRDefault="003B4198">
            <w:r>
              <w:t>10:58–11:10</w:t>
            </w:r>
          </w:p>
        </w:tc>
        <w:tc>
          <w:tcPr>
            <w:tcW w:w="1440" w:type="dxa"/>
          </w:tcPr>
          <w:p w14:paraId="7432F312" w14:textId="77777777" w:rsidR="00A07FAB" w:rsidRDefault="003B4198">
            <w:r>
              <w:t>Biz 10</w:t>
            </w:r>
          </w:p>
        </w:tc>
        <w:tc>
          <w:tcPr>
            <w:tcW w:w="1440" w:type="dxa"/>
          </w:tcPr>
          <w:p w14:paraId="61A3E9DB" w14:textId="77777777" w:rsidR="00A07FAB" w:rsidRDefault="003B4198">
            <w:r>
              <w:t>Biz 20</w:t>
            </w:r>
          </w:p>
        </w:tc>
        <w:tc>
          <w:tcPr>
            <w:tcW w:w="1440" w:type="dxa"/>
          </w:tcPr>
          <w:p w14:paraId="684F5B2F" w14:textId="77777777" w:rsidR="00A07FAB" w:rsidRDefault="003B4198">
            <w:r>
              <w:t>Biz 30</w:t>
            </w:r>
          </w:p>
        </w:tc>
        <w:tc>
          <w:tcPr>
            <w:tcW w:w="1440" w:type="dxa"/>
          </w:tcPr>
          <w:p w14:paraId="476A181A" w14:textId="77777777" w:rsidR="00A07FAB" w:rsidRDefault="003B4198">
            <w:r>
              <w:t>Biz 40</w:t>
            </w:r>
          </w:p>
        </w:tc>
        <w:tc>
          <w:tcPr>
            <w:tcW w:w="1440" w:type="dxa"/>
          </w:tcPr>
          <w:p w14:paraId="4C2B8B37" w14:textId="77777777" w:rsidR="00A07FAB" w:rsidRDefault="003B4198">
            <w:r>
              <w:t>Biz 50</w:t>
            </w:r>
          </w:p>
        </w:tc>
      </w:tr>
    </w:tbl>
    <w:p w14:paraId="3CA7211B" w14:textId="77777777" w:rsidR="00A07FAB" w:rsidRDefault="003B4198">
      <w:pPr>
        <w:pStyle w:val="Heading1"/>
      </w:pPr>
      <w:r>
        <w:lastRenderedPageBreak/>
        <w:t>Lunch</w:t>
      </w:r>
    </w:p>
    <w:p w14:paraId="72ADEDF6" w14:textId="77777777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>11:15 – 11:55 AM</w:t>
      </w:r>
    </w:p>
    <w:p w14:paraId="158ED874" w14:textId="77777777" w:rsidR="00A07FAB" w:rsidRDefault="003B4198">
      <w:pPr>
        <w:pStyle w:val="Heading1"/>
      </w:pPr>
      <w:r>
        <w:t>Awards Ceremony</w:t>
      </w:r>
    </w:p>
    <w:p w14:paraId="241284C7" w14:textId="1978FD47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 xml:space="preserve">12:00 – </w:t>
      </w:r>
      <w:proofErr w:type="gramStart"/>
      <w:r w:rsidRPr="00FB42B0">
        <w:rPr>
          <w:sz w:val="24"/>
          <w:szCs w:val="24"/>
        </w:rPr>
        <w:t>12:05  Welcome</w:t>
      </w:r>
      <w:proofErr w:type="gramEnd"/>
      <w:r w:rsidRPr="00FB42B0">
        <w:rPr>
          <w:sz w:val="24"/>
          <w:szCs w:val="24"/>
        </w:rPr>
        <w:t>/</w:t>
      </w:r>
      <w:r w:rsidRPr="00FB42B0">
        <w:rPr>
          <w:sz w:val="24"/>
          <w:szCs w:val="24"/>
        </w:rPr>
        <w:t>Opening Remarks</w:t>
      </w:r>
    </w:p>
    <w:p w14:paraId="757C8754" w14:textId="77777777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 xml:space="preserve">12:05 – </w:t>
      </w:r>
      <w:proofErr w:type="gramStart"/>
      <w:r w:rsidRPr="00FB42B0">
        <w:rPr>
          <w:sz w:val="24"/>
          <w:szCs w:val="24"/>
        </w:rPr>
        <w:t>12:20  David</w:t>
      </w:r>
      <w:proofErr w:type="gramEnd"/>
      <w:r w:rsidRPr="00FB42B0">
        <w:rPr>
          <w:sz w:val="24"/>
          <w:szCs w:val="24"/>
        </w:rPr>
        <w:t xml:space="preserve"> Hogard – PSU Remarks (15 min)</w:t>
      </w:r>
    </w:p>
    <w:p w14:paraId="456094D5" w14:textId="77777777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 xml:space="preserve">12:20 – </w:t>
      </w:r>
      <w:proofErr w:type="gramStart"/>
      <w:r w:rsidRPr="00FB42B0">
        <w:rPr>
          <w:sz w:val="24"/>
          <w:szCs w:val="24"/>
        </w:rPr>
        <w:t>12:35  Awards</w:t>
      </w:r>
      <w:proofErr w:type="gramEnd"/>
      <w:r w:rsidRPr="00FB42B0">
        <w:rPr>
          <w:sz w:val="24"/>
          <w:szCs w:val="24"/>
        </w:rPr>
        <w:t xml:space="preserve"> Presentation</w:t>
      </w:r>
    </w:p>
    <w:p w14:paraId="253A77D6" w14:textId="77777777" w:rsidR="00A07FAB" w:rsidRPr="00FB42B0" w:rsidRDefault="003B4198">
      <w:pPr>
        <w:rPr>
          <w:sz w:val="24"/>
          <w:szCs w:val="24"/>
        </w:rPr>
      </w:pPr>
      <w:r w:rsidRPr="00FB42B0">
        <w:rPr>
          <w:sz w:val="24"/>
          <w:szCs w:val="24"/>
        </w:rPr>
        <w:t xml:space="preserve">12:35 – </w:t>
      </w:r>
      <w:proofErr w:type="gramStart"/>
      <w:r w:rsidRPr="00FB42B0">
        <w:rPr>
          <w:sz w:val="24"/>
          <w:szCs w:val="24"/>
        </w:rPr>
        <w:t>12:45  Photos</w:t>
      </w:r>
      <w:proofErr w:type="gramEnd"/>
      <w:r w:rsidRPr="00FB42B0">
        <w:rPr>
          <w:sz w:val="24"/>
          <w:szCs w:val="24"/>
        </w:rPr>
        <w:t xml:space="preserve"> / Wrap-Up</w:t>
      </w:r>
    </w:p>
    <w:sectPr w:rsidR="00A07FAB" w:rsidRPr="00FB42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0897764">
    <w:abstractNumId w:val="8"/>
  </w:num>
  <w:num w:numId="2" w16cid:durableId="1999651760">
    <w:abstractNumId w:val="6"/>
  </w:num>
  <w:num w:numId="3" w16cid:durableId="1170487313">
    <w:abstractNumId w:val="5"/>
  </w:num>
  <w:num w:numId="4" w16cid:durableId="63451440">
    <w:abstractNumId w:val="4"/>
  </w:num>
  <w:num w:numId="5" w16cid:durableId="1564564973">
    <w:abstractNumId w:val="7"/>
  </w:num>
  <w:num w:numId="6" w16cid:durableId="700322781">
    <w:abstractNumId w:val="3"/>
  </w:num>
  <w:num w:numId="7" w16cid:durableId="1590848982">
    <w:abstractNumId w:val="2"/>
  </w:num>
  <w:num w:numId="8" w16cid:durableId="1426803944">
    <w:abstractNumId w:val="1"/>
  </w:num>
  <w:num w:numId="9" w16cid:durableId="156587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4198"/>
    <w:rsid w:val="00747016"/>
    <w:rsid w:val="00A07FAB"/>
    <w:rsid w:val="00AA1D8D"/>
    <w:rsid w:val="00B47730"/>
    <w:rsid w:val="00CB0664"/>
    <w:rsid w:val="00CE2DA2"/>
    <w:rsid w:val="00DC4227"/>
    <w:rsid w:val="00FB42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0AFD0"/>
  <w14:defaultImageDpi w14:val="300"/>
  <w15:docId w15:val="{0A2E59C5-FB99-4231-856E-6DCA38BD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859</Characters>
  <Application>Microsoft Office Word</Application>
  <DocSecurity>0</DocSecurity>
  <Lines>95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Dacia Clark</cp:lastModifiedBy>
  <cp:revision>2</cp:revision>
  <dcterms:created xsi:type="dcterms:W3CDTF">2026-03-22T22:07:00Z</dcterms:created>
  <dcterms:modified xsi:type="dcterms:W3CDTF">2026-03-22T22:07:00Z</dcterms:modified>
  <cp:category/>
</cp:coreProperties>
</file>